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2194" w14:textId="20B6A17C" w:rsidR="00F96D80" w:rsidRPr="00071F72" w:rsidRDefault="007E3B1A" w:rsidP="00782B97">
      <w:pPr>
        <w:spacing w:after="0" w:line="240" w:lineRule="auto"/>
        <w:jc w:val="center"/>
        <w:rPr>
          <w:rFonts w:ascii="游明朝" w:eastAsia="游明朝" w:hAnsi="游明朝"/>
          <w:b/>
          <w:color w:val="EE0000"/>
          <w:sz w:val="24"/>
          <w:szCs w:val="24"/>
          <w:lang w:eastAsia="ja-JP"/>
        </w:rPr>
      </w:pPr>
      <w:r w:rsidRPr="00782B97">
        <w:rPr>
          <w:rFonts w:ascii="游明朝" w:eastAsia="游明朝" w:hAnsi="游明朝" w:hint="eastAsia"/>
          <w:b/>
          <w:sz w:val="24"/>
          <w:szCs w:val="24"/>
          <w:lang w:eastAsia="ja-JP"/>
        </w:rPr>
        <w:t>きんき環境館・近畿ESDセンター</w:t>
      </w:r>
      <w:r w:rsidRPr="00782B97">
        <w:rPr>
          <w:rFonts w:ascii="游明朝" w:eastAsia="游明朝" w:hAnsi="游明朝"/>
          <w:b/>
          <w:sz w:val="24"/>
          <w:szCs w:val="24"/>
          <w:lang w:eastAsia="ja-JP"/>
        </w:rPr>
        <w:t>アドバイザー派遣申請書</w:t>
      </w:r>
    </w:p>
    <w:p w14:paraId="69370BCC" w14:textId="77777777" w:rsidR="00F96D80" w:rsidRPr="00782B97" w:rsidRDefault="00F96D80" w:rsidP="00782B97">
      <w:pPr>
        <w:spacing w:after="0" w:line="240" w:lineRule="auto"/>
        <w:rPr>
          <w:rFonts w:ascii="游明朝" w:eastAsia="游明朝" w:hAnsi="游明朝"/>
          <w:sz w:val="21"/>
          <w:szCs w:val="21"/>
          <w:lang w:eastAsia="ja-JP"/>
        </w:rPr>
      </w:pPr>
    </w:p>
    <w:p w14:paraId="7FCC7390" w14:textId="77777777" w:rsidR="00F96D80" w:rsidRPr="00782B97" w:rsidRDefault="007E66A6" w:rsidP="00782B97">
      <w:pPr>
        <w:spacing w:after="0" w:line="240" w:lineRule="auto"/>
        <w:rPr>
          <w:rFonts w:ascii="游明朝" w:eastAsia="游明朝" w:hAnsi="游明朝"/>
          <w:sz w:val="21"/>
          <w:szCs w:val="21"/>
        </w:rPr>
      </w:pPr>
      <w:r w:rsidRPr="00782B97">
        <w:rPr>
          <w:rFonts w:ascii="游明朝" w:eastAsia="游明朝" w:hAnsi="游明朝"/>
          <w:b/>
          <w:sz w:val="21"/>
          <w:szCs w:val="21"/>
        </w:rPr>
        <w:t>１．申請団体情報</w:t>
      </w:r>
    </w:p>
    <w:tbl>
      <w:tblPr>
        <w:tblStyle w:val="afe"/>
        <w:tblW w:w="8630" w:type="dxa"/>
        <w:tblLook w:val="04A0" w:firstRow="1" w:lastRow="0" w:firstColumn="1" w:lastColumn="0" w:noHBand="0" w:noVBand="1"/>
      </w:tblPr>
      <w:tblGrid>
        <w:gridCol w:w="1980"/>
        <w:gridCol w:w="6650"/>
      </w:tblGrid>
      <w:tr w:rsidR="00F96D80" w:rsidRPr="00782B97" w14:paraId="0E4D118A" w14:textId="77777777" w:rsidTr="133BC713">
        <w:tc>
          <w:tcPr>
            <w:tcW w:w="1980" w:type="dxa"/>
            <w:vAlign w:val="center"/>
          </w:tcPr>
          <w:p w14:paraId="617A4F13" w14:textId="77777777" w:rsidR="00F96D80" w:rsidRPr="00782B97" w:rsidRDefault="007E66A6" w:rsidP="00C93965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proofErr w:type="spellStart"/>
            <w:r w:rsidRPr="00782B97">
              <w:rPr>
                <w:rFonts w:ascii="游明朝" w:eastAsia="游明朝" w:hAnsi="游明朝"/>
                <w:sz w:val="21"/>
                <w:szCs w:val="21"/>
              </w:rPr>
              <w:t>申請日</w:t>
            </w:r>
            <w:proofErr w:type="spellEnd"/>
          </w:p>
        </w:tc>
        <w:tc>
          <w:tcPr>
            <w:tcW w:w="6650" w:type="dxa"/>
          </w:tcPr>
          <w:p w14:paraId="2C387E2B" w14:textId="370EF658" w:rsidR="00F96D80" w:rsidRPr="00782B97" w:rsidRDefault="007E3B1A" w:rsidP="00782B97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782B97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>令和　　　年　　　　月　　　　日</w:t>
            </w:r>
          </w:p>
        </w:tc>
      </w:tr>
      <w:tr w:rsidR="00F96D80" w:rsidRPr="00782B97" w14:paraId="42E1131C" w14:textId="77777777" w:rsidTr="133BC713">
        <w:tc>
          <w:tcPr>
            <w:tcW w:w="1980" w:type="dxa"/>
            <w:vAlign w:val="center"/>
          </w:tcPr>
          <w:p w14:paraId="3DA68D69" w14:textId="77777777" w:rsidR="00F96D80" w:rsidRPr="00782B97" w:rsidRDefault="007E66A6" w:rsidP="00C93965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proofErr w:type="spellStart"/>
            <w:r w:rsidRPr="00782B97">
              <w:rPr>
                <w:rFonts w:ascii="游明朝" w:eastAsia="游明朝" w:hAnsi="游明朝"/>
                <w:sz w:val="21"/>
                <w:szCs w:val="21"/>
              </w:rPr>
              <w:t>団体名</w:t>
            </w:r>
            <w:proofErr w:type="spellEnd"/>
          </w:p>
        </w:tc>
        <w:tc>
          <w:tcPr>
            <w:tcW w:w="6650" w:type="dxa"/>
          </w:tcPr>
          <w:p w14:paraId="08FE5664" w14:textId="77777777" w:rsidR="00F96D80" w:rsidRPr="00782B97" w:rsidRDefault="00F96D80" w:rsidP="00782B97">
            <w:pPr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  <w:p w14:paraId="398BCA6A" w14:textId="77777777" w:rsidR="007E3B1A" w:rsidRPr="00782B97" w:rsidRDefault="007E3B1A" w:rsidP="00782B97">
            <w:pPr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</w:tc>
      </w:tr>
      <w:tr w:rsidR="00F96D80" w:rsidRPr="00782B97" w14:paraId="44EC5CEC" w14:textId="77777777" w:rsidTr="133BC713">
        <w:tc>
          <w:tcPr>
            <w:tcW w:w="1980" w:type="dxa"/>
            <w:vAlign w:val="center"/>
          </w:tcPr>
          <w:p w14:paraId="5C48345F" w14:textId="77777777" w:rsidR="007E3B1A" w:rsidRPr="00782B97" w:rsidRDefault="007E66A6" w:rsidP="00C93965">
            <w:pPr>
              <w:jc w:val="center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782B97">
              <w:rPr>
                <w:rFonts w:ascii="游明朝" w:eastAsia="游明朝" w:hAnsi="游明朝"/>
                <w:sz w:val="21"/>
                <w:szCs w:val="21"/>
                <w:lang w:eastAsia="ja-JP"/>
              </w:rPr>
              <w:t>代表者</w:t>
            </w:r>
          </w:p>
          <w:p w14:paraId="4FA6E167" w14:textId="52F5C398" w:rsidR="00F96D80" w:rsidRPr="00C93965" w:rsidRDefault="0039127F" w:rsidP="00C93965">
            <w:pPr>
              <w:jc w:val="center"/>
              <w:rPr>
                <w:rFonts w:ascii="游明朝" w:eastAsia="游明朝" w:hAnsi="游明朝"/>
                <w:w w:val="80"/>
                <w:sz w:val="21"/>
                <w:szCs w:val="21"/>
                <w:lang w:eastAsia="ja-JP"/>
              </w:rPr>
            </w:pPr>
            <w:r w:rsidRPr="00C93965">
              <w:rPr>
                <w:rFonts w:ascii="游明朝" w:eastAsia="游明朝" w:hAnsi="游明朝" w:hint="eastAsia"/>
                <w:w w:val="80"/>
                <w:sz w:val="21"/>
                <w:szCs w:val="21"/>
                <w:lang w:eastAsia="ja-JP"/>
              </w:rPr>
              <w:t>（</w:t>
            </w:r>
            <w:r w:rsidR="007E3B1A" w:rsidRPr="00C93965">
              <w:rPr>
                <w:rFonts w:ascii="游明朝" w:eastAsia="游明朝" w:hAnsi="游明朝" w:hint="eastAsia"/>
                <w:w w:val="80"/>
                <w:sz w:val="21"/>
                <w:szCs w:val="21"/>
                <w:lang w:eastAsia="ja-JP"/>
              </w:rPr>
              <w:t>役職・氏名</w:t>
            </w:r>
            <w:r w:rsidRPr="00C93965">
              <w:rPr>
                <w:rFonts w:ascii="游明朝" w:eastAsia="游明朝" w:hAnsi="游明朝" w:hint="eastAsia"/>
                <w:w w:val="8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6650" w:type="dxa"/>
          </w:tcPr>
          <w:p w14:paraId="100D61E1" w14:textId="77777777" w:rsidR="00F96D80" w:rsidRPr="00782B97" w:rsidRDefault="00F96D80" w:rsidP="00782B97">
            <w:pPr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  <w:p w14:paraId="50220A27" w14:textId="77777777" w:rsidR="007E3B1A" w:rsidRPr="00782B97" w:rsidRDefault="007E3B1A" w:rsidP="00782B97">
            <w:pPr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</w:tc>
      </w:tr>
      <w:tr w:rsidR="00836E7E" w:rsidRPr="00782B97" w14:paraId="3FF23B6A" w14:textId="77777777" w:rsidTr="133BC713">
        <w:tc>
          <w:tcPr>
            <w:tcW w:w="1980" w:type="dxa"/>
            <w:vAlign w:val="center"/>
          </w:tcPr>
          <w:p w14:paraId="41273911" w14:textId="77777777" w:rsidR="00101813" w:rsidRPr="00287A17" w:rsidRDefault="00101813" w:rsidP="00101813">
            <w:pPr>
              <w:jc w:val="center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287A17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>担当者</w:t>
            </w:r>
          </w:p>
          <w:p w14:paraId="56FFE22F" w14:textId="18C5206A" w:rsidR="00836E7E" w:rsidRPr="00782B97" w:rsidRDefault="00101813" w:rsidP="00101813">
            <w:pPr>
              <w:jc w:val="center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287A17">
              <w:rPr>
                <w:rFonts w:ascii="游明朝" w:eastAsia="游明朝" w:hAnsi="游明朝" w:hint="eastAsia"/>
                <w:w w:val="80"/>
                <w:sz w:val="21"/>
                <w:szCs w:val="21"/>
                <w:lang w:eastAsia="ja-JP"/>
              </w:rPr>
              <w:t>（所属/役職・氏名）</w:t>
            </w:r>
          </w:p>
        </w:tc>
        <w:tc>
          <w:tcPr>
            <w:tcW w:w="6650" w:type="dxa"/>
          </w:tcPr>
          <w:p w14:paraId="31951924" w14:textId="77777777" w:rsidR="00836E7E" w:rsidRPr="00782B97" w:rsidRDefault="00836E7E" w:rsidP="00782B97">
            <w:pPr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</w:tc>
      </w:tr>
      <w:tr w:rsidR="0039127F" w:rsidRPr="00782B97" w14:paraId="38FA8F77" w14:textId="77777777" w:rsidTr="133BC713">
        <w:tc>
          <w:tcPr>
            <w:tcW w:w="1980" w:type="dxa"/>
            <w:vAlign w:val="center"/>
          </w:tcPr>
          <w:p w14:paraId="315AAF1C" w14:textId="17768650" w:rsidR="0039127F" w:rsidRPr="00782B97" w:rsidRDefault="0039127F" w:rsidP="00C93965">
            <w:pPr>
              <w:jc w:val="center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>電　話</w:t>
            </w:r>
          </w:p>
        </w:tc>
        <w:tc>
          <w:tcPr>
            <w:tcW w:w="6650" w:type="dxa"/>
          </w:tcPr>
          <w:p w14:paraId="7EFC8801" w14:textId="77777777" w:rsidR="0039127F" w:rsidRPr="00782B97" w:rsidRDefault="0039127F" w:rsidP="00782B97">
            <w:pPr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</w:tc>
      </w:tr>
      <w:tr w:rsidR="00101813" w:rsidRPr="00782B97" w14:paraId="7D3F1EAD" w14:textId="77777777" w:rsidTr="133BC713">
        <w:tc>
          <w:tcPr>
            <w:tcW w:w="1980" w:type="dxa"/>
            <w:vAlign w:val="center"/>
          </w:tcPr>
          <w:p w14:paraId="39264A67" w14:textId="78E4B0A8" w:rsidR="00101813" w:rsidRDefault="00397BA8" w:rsidP="00C93965">
            <w:pPr>
              <w:jc w:val="center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287A17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6650" w:type="dxa"/>
          </w:tcPr>
          <w:p w14:paraId="0D0112E9" w14:textId="77777777" w:rsidR="00101813" w:rsidRPr="00782B97" w:rsidRDefault="00101813" w:rsidP="00782B97">
            <w:pPr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</w:tc>
      </w:tr>
    </w:tbl>
    <w:p w14:paraId="3EE94015" w14:textId="54797200" w:rsidR="42B86AE6" w:rsidRDefault="42B86AE6" w:rsidP="42B86AE6">
      <w:pPr>
        <w:spacing w:after="0" w:line="240" w:lineRule="auto"/>
        <w:rPr>
          <w:rFonts w:ascii="游明朝" w:eastAsia="游明朝" w:hAnsi="游明朝"/>
          <w:b/>
          <w:bCs/>
          <w:sz w:val="21"/>
          <w:szCs w:val="21"/>
          <w:lang w:eastAsia="ja-JP"/>
        </w:rPr>
      </w:pPr>
    </w:p>
    <w:p w14:paraId="70928B47" w14:textId="1E3746CE" w:rsidR="06183BD1" w:rsidRDefault="06183BD1" w:rsidP="06183BD1">
      <w:pPr>
        <w:spacing w:after="0" w:line="240" w:lineRule="auto"/>
        <w:rPr>
          <w:rFonts w:ascii="游明朝" w:eastAsia="游明朝" w:hAnsi="游明朝"/>
          <w:b/>
          <w:bCs/>
          <w:sz w:val="21"/>
          <w:szCs w:val="21"/>
          <w:lang w:eastAsia="ja-JP"/>
        </w:rPr>
      </w:pPr>
    </w:p>
    <w:p w14:paraId="632835E9" w14:textId="77777777" w:rsidR="00782B97" w:rsidRPr="00782B97" w:rsidRDefault="00782B9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  <w:r w:rsidRPr="00782B97">
        <w:rPr>
          <w:rFonts w:ascii="游明朝" w:eastAsia="游明朝" w:hAnsi="游明朝"/>
          <w:b/>
          <w:sz w:val="21"/>
          <w:szCs w:val="21"/>
          <w:lang w:eastAsia="ja-JP"/>
        </w:rPr>
        <w:t>２．団体概要</w:t>
      </w:r>
    </w:p>
    <w:p w14:paraId="2B87DC83" w14:textId="55EA14AC" w:rsidR="00487070" w:rsidRPr="00487070" w:rsidRDefault="00782B97" w:rsidP="00487070">
      <w:pPr>
        <w:spacing w:after="0" w:line="240" w:lineRule="auto"/>
        <w:rPr>
          <w:rFonts w:ascii="游明朝" w:eastAsia="游明朝" w:hAnsi="游明朝"/>
          <w:bCs/>
          <w:sz w:val="21"/>
          <w:szCs w:val="21"/>
          <w:lang w:eastAsia="ja-JP"/>
        </w:rPr>
      </w:pPr>
      <w:r w:rsidRPr="00782B97">
        <w:rPr>
          <w:rFonts w:ascii="游明朝" w:eastAsia="游明朝" w:hAnsi="游明朝"/>
          <w:bCs/>
          <w:sz w:val="21"/>
          <w:szCs w:val="21"/>
          <w:lang w:eastAsia="ja-JP"/>
        </w:rPr>
        <w:t>団体の活動内容についてご記入ください。</w:t>
      </w:r>
      <w:r w:rsidRPr="00782B97">
        <w:rPr>
          <w:rFonts w:ascii="游明朝" w:eastAsia="游明朝" w:hAnsi="游明朝" w:cs="ＭＳ 明朝"/>
          <w:bCs/>
          <w:sz w:val="21"/>
          <w:szCs w:val="21"/>
          <w:lang w:eastAsia="ja-JP"/>
        </w:rPr>
        <w:t>※</w:t>
      </w:r>
      <w:r w:rsidR="00202467" w:rsidRPr="3C2984B7">
        <w:rPr>
          <w:rFonts w:ascii="游明朝" w:eastAsia="游明朝" w:hAnsi="游明朝" w:cs="ＭＳ 明朝"/>
          <w:sz w:val="21"/>
          <w:szCs w:val="21"/>
          <w:lang w:eastAsia="ja-JP"/>
        </w:rPr>
        <w:t>ウェブサイト</w:t>
      </w:r>
      <w:r w:rsidR="58AF3A28" w:rsidRPr="2DA67E41">
        <w:rPr>
          <w:rFonts w:ascii="游明朝" w:eastAsia="游明朝" w:hAnsi="游明朝" w:cs="ＭＳ 明朝"/>
          <w:sz w:val="21"/>
          <w:szCs w:val="21"/>
          <w:lang w:eastAsia="ja-JP"/>
        </w:rPr>
        <w:t>のリンク先</w:t>
      </w:r>
      <w:r w:rsidR="189DD6F3" w:rsidRPr="2DA67E41">
        <w:rPr>
          <w:rFonts w:ascii="游明朝" w:eastAsia="游明朝" w:hAnsi="游明朝" w:cs="ＭＳ 明朝"/>
          <w:sz w:val="21"/>
          <w:szCs w:val="21"/>
          <w:lang w:eastAsia="ja-JP"/>
        </w:rPr>
        <w:t>や</w:t>
      </w:r>
      <w:r w:rsidRPr="00782B97">
        <w:rPr>
          <w:rFonts w:ascii="游明朝" w:eastAsia="游明朝" w:hAnsi="游明朝"/>
          <w:bCs/>
          <w:sz w:val="21"/>
          <w:szCs w:val="21"/>
          <w:lang w:eastAsia="ja-JP"/>
        </w:rPr>
        <w:t>パンフレットや活動紹介資料の添付による代替も可能です。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394"/>
      </w:tblGrid>
      <w:tr w:rsidR="00487070" w14:paraId="72241C35" w14:textId="77777777" w:rsidTr="00965E61">
        <w:trPr>
          <w:trHeight w:val="2195"/>
        </w:trPr>
        <w:tc>
          <w:tcPr>
            <w:tcW w:w="9394" w:type="dxa"/>
          </w:tcPr>
          <w:p w14:paraId="36ADAC4C" w14:textId="77777777" w:rsidR="00487070" w:rsidRDefault="00487070" w:rsidP="00487070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0560CD51" w14:textId="77777777" w:rsidR="00965E61" w:rsidRDefault="00965E61" w:rsidP="00487070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466461D0" w14:textId="77777777" w:rsidR="00965E61" w:rsidRDefault="00965E61" w:rsidP="00487070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443F2454" w14:textId="77777777" w:rsidR="00965E61" w:rsidRDefault="00965E61" w:rsidP="00487070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4998234C" w14:textId="77777777" w:rsidR="00965E61" w:rsidRDefault="00965E61" w:rsidP="00487070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7591B6F0" w14:textId="77777777" w:rsidR="00965E61" w:rsidRDefault="00965E61" w:rsidP="00487070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</w:tc>
      </w:tr>
    </w:tbl>
    <w:p w14:paraId="5FFB80BB" w14:textId="77777777" w:rsidR="00782B97" w:rsidRPr="00782B97" w:rsidRDefault="00782B9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</w:p>
    <w:p w14:paraId="42842E1F" w14:textId="3920D70F" w:rsidR="005C7517" w:rsidRDefault="00782B9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  <w:r w:rsidRPr="00782B97">
        <w:rPr>
          <w:rFonts w:ascii="游明朝" w:eastAsia="游明朝" w:hAnsi="游明朝"/>
          <w:b/>
          <w:sz w:val="21"/>
          <w:szCs w:val="21"/>
          <w:lang w:eastAsia="ja-JP"/>
        </w:rPr>
        <w:t>３．希望</w:t>
      </w:r>
      <w:r w:rsidR="00202467">
        <w:rPr>
          <w:rFonts w:ascii="游明朝" w:eastAsia="游明朝" w:hAnsi="游明朝" w:hint="eastAsia"/>
          <w:b/>
          <w:sz w:val="21"/>
          <w:szCs w:val="21"/>
          <w:lang w:eastAsia="ja-JP"/>
        </w:rPr>
        <w:t>理由</w:t>
      </w:r>
    </w:p>
    <w:p w14:paraId="33A8579E" w14:textId="688467F2" w:rsidR="00965E61" w:rsidRPr="006030DB" w:rsidRDefault="005C7517" w:rsidP="00782B97">
      <w:pPr>
        <w:spacing w:after="0" w:line="240" w:lineRule="auto"/>
        <w:rPr>
          <w:rFonts w:ascii="游明朝" w:eastAsia="游明朝" w:hAnsi="游明朝"/>
          <w:bCs/>
          <w:sz w:val="21"/>
          <w:szCs w:val="21"/>
          <w:lang w:eastAsia="ja-JP"/>
        </w:rPr>
      </w:pPr>
      <w:r w:rsidRPr="006030DB">
        <w:rPr>
          <w:rFonts w:ascii="游明朝" w:eastAsia="游明朝" w:hAnsi="游明朝" w:hint="eastAsia"/>
          <w:bCs/>
          <w:sz w:val="21"/>
          <w:szCs w:val="21"/>
          <w:lang w:eastAsia="ja-JP"/>
        </w:rPr>
        <w:t>アドバイザーを希望する背景や</w:t>
      </w:r>
      <w:r w:rsidR="00202467" w:rsidRPr="006030DB">
        <w:rPr>
          <w:rFonts w:ascii="游明朝" w:eastAsia="游明朝" w:hAnsi="游明朝" w:hint="eastAsia"/>
          <w:bCs/>
          <w:sz w:val="21"/>
          <w:szCs w:val="21"/>
          <w:lang w:eastAsia="ja-JP"/>
        </w:rPr>
        <w:t>アドバイザーに</w:t>
      </w:r>
      <w:r w:rsidRPr="006030DB">
        <w:rPr>
          <w:rFonts w:ascii="游明朝" w:eastAsia="游明朝" w:hAnsi="游明朝" w:hint="eastAsia"/>
          <w:bCs/>
          <w:sz w:val="21"/>
          <w:szCs w:val="21"/>
          <w:lang w:eastAsia="ja-JP"/>
        </w:rPr>
        <w:t>期待することについてご記入ください。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E61" w14:paraId="54C4503B" w14:textId="77777777" w:rsidTr="00965E61">
        <w:trPr>
          <w:trHeight w:val="2344"/>
        </w:trPr>
        <w:tc>
          <w:tcPr>
            <w:tcW w:w="9394" w:type="dxa"/>
          </w:tcPr>
          <w:p w14:paraId="4F61C34C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0AD2C485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258B8DDE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039E1A86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495369F6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22849E94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</w:tc>
      </w:tr>
    </w:tbl>
    <w:p w14:paraId="18DD8983" w14:textId="52E9C56A" w:rsidR="00782B97" w:rsidRPr="00BD185F" w:rsidRDefault="00782B97" w:rsidP="00782B97">
      <w:pPr>
        <w:spacing w:after="0" w:line="240" w:lineRule="auto"/>
        <w:rPr>
          <w:rFonts w:ascii="游明朝" w:eastAsia="游明朝" w:hAnsi="游明朝" w:cs="Courier New"/>
          <w:bCs/>
          <w:sz w:val="21"/>
          <w:szCs w:val="21"/>
          <w:lang w:eastAsia="ja-JP"/>
        </w:rPr>
      </w:pPr>
    </w:p>
    <w:p w14:paraId="5F290461" w14:textId="77777777" w:rsidR="00782B97" w:rsidRDefault="00782B9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</w:p>
    <w:p w14:paraId="3DC6E580" w14:textId="77777777" w:rsidR="00E11647" w:rsidRDefault="00E1164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</w:p>
    <w:p w14:paraId="6B977FB9" w14:textId="77777777" w:rsidR="00E11647" w:rsidRDefault="00E1164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</w:p>
    <w:p w14:paraId="743A2D23" w14:textId="77777777" w:rsidR="006030DB" w:rsidRPr="00782B97" w:rsidRDefault="006030DB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</w:p>
    <w:p w14:paraId="4399E3E4" w14:textId="77777777" w:rsidR="00782B97" w:rsidRPr="00782B97" w:rsidRDefault="00782B9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  <w:r w:rsidRPr="00782B97">
        <w:rPr>
          <w:rFonts w:ascii="游明朝" w:eastAsia="游明朝" w:hAnsi="游明朝"/>
          <w:b/>
          <w:sz w:val="21"/>
          <w:szCs w:val="21"/>
          <w:lang w:eastAsia="ja-JP"/>
        </w:rPr>
        <w:lastRenderedPageBreak/>
        <w:t>４．実施予定概要</w:t>
      </w:r>
    </w:p>
    <w:p w14:paraId="752E923A" w14:textId="63BBECB8" w:rsidR="00E11CA0" w:rsidRDefault="00E11CA0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  <w:r>
        <w:rPr>
          <w:rFonts w:ascii="游明朝" w:eastAsia="游明朝" w:hAnsi="游明朝" w:hint="eastAsia"/>
          <w:b/>
          <w:sz w:val="21"/>
          <w:szCs w:val="21"/>
          <w:lang w:eastAsia="ja-JP"/>
        </w:rPr>
        <w:t>●派遣</w:t>
      </w:r>
      <w:r w:rsidR="00782B97" w:rsidRPr="00782B97">
        <w:rPr>
          <w:rFonts w:ascii="游明朝" w:eastAsia="游明朝" w:hAnsi="游明朝"/>
          <w:b/>
          <w:sz w:val="21"/>
          <w:szCs w:val="21"/>
          <w:lang w:eastAsia="ja-JP"/>
        </w:rPr>
        <w:t>希望</w:t>
      </w:r>
      <w:r>
        <w:rPr>
          <w:rFonts w:ascii="游明朝" w:eastAsia="游明朝" w:hAnsi="游明朝" w:hint="eastAsia"/>
          <w:b/>
          <w:sz w:val="21"/>
          <w:szCs w:val="21"/>
          <w:lang w:eastAsia="ja-JP"/>
        </w:rPr>
        <w:t>時期</w:t>
      </w:r>
      <w:r w:rsidR="00782B97" w:rsidRPr="00782B97">
        <w:rPr>
          <w:rFonts w:ascii="游明朝" w:eastAsia="游明朝" w:hAnsi="游明朝"/>
          <w:b/>
          <w:sz w:val="21"/>
          <w:szCs w:val="21"/>
          <w:lang w:eastAsia="ja-JP"/>
        </w:rPr>
        <w:br/>
      </w:r>
      <w:r w:rsidRPr="007F45BE">
        <w:rPr>
          <w:rFonts w:ascii="游明朝" w:eastAsia="游明朝" w:hAnsi="游明朝" w:hint="eastAsia"/>
          <w:bCs/>
          <w:sz w:val="21"/>
          <w:szCs w:val="21"/>
          <w:lang w:eastAsia="ja-JP"/>
        </w:rPr>
        <w:t>※講演</w:t>
      </w:r>
      <w:r w:rsidR="007F45BE" w:rsidRPr="007F45BE">
        <w:rPr>
          <w:rFonts w:ascii="游明朝" w:eastAsia="游明朝" w:hAnsi="游明朝" w:hint="eastAsia"/>
          <w:bCs/>
          <w:sz w:val="21"/>
          <w:szCs w:val="21"/>
          <w:lang w:eastAsia="ja-JP"/>
        </w:rPr>
        <w:t>・学習</w:t>
      </w:r>
      <w:r w:rsidRPr="007F45BE">
        <w:rPr>
          <w:rFonts w:ascii="游明朝" w:eastAsia="游明朝" w:hAnsi="游明朝" w:hint="eastAsia"/>
          <w:bCs/>
          <w:sz w:val="21"/>
          <w:szCs w:val="21"/>
          <w:lang w:eastAsia="ja-JP"/>
        </w:rPr>
        <w:t>会など、</w:t>
      </w:r>
      <w:r w:rsidR="00782B97" w:rsidRPr="007F45BE">
        <w:rPr>
          <w:rFonts w:ascii="游明朝" w:eastAsia="游明朝" w:hAnsi="游明朝"/>
          <w:bCs/>
          <w:sz w:val="21"/>
          <w:szCs w:val="21"/>
          <w:lang w:eastAsia="ja-JP"/>
        </w:rPr>
        <w:t>希望日時</w:t>
      </w:r>
      <w:r w:rsidRPr="007F45BE">
        <w:rPr>
          <w:rFonts w:ascii="游明朝" w:eastAsia="游明朝" w:hAnsi="游明朝" w:hint="eastAsia"/>
          <w:bCs/>
          <w:sz w:val="21"/>
          <w:szCs w:val="21"/>
          <w:lang w:eastAsia="ja-JP"/>
        </w:rPr>
        <w:t>が具体的に決まっている場合は日時を記入してください。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E61" w14:paraId="27103198" w14:textId="77777777" w:rsidTr="00965E61">
        <w:trPr>
          <w:trHeight w:val="991"/>
        </w:trPr>
        <w:tc>
          <w:tcPr>
            <w:tcW w:w="9394" w:type="dxa"/>
          </w:tcPr>
          <w:p w14:paraId="1DC36184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450D7BAD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49BE5D5A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</w:tc>
      </w:tr>
    </w:tbl>
    <w:p w14:paraId="4FBC6991" w14:textId="1A5F4C30" w:rsidR="00965E61" w:rsidRDefault="00782B9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  <w:r w:rsidRPr="00782B97">
        <w:rPr>
          <w:rFonts w:ascii="游明朝" w:eastAsia="游明朝" w:hAnsi="游明朝"/>
          <w:b/>
          <w:sz w:val="21"/>
          <w:szCs w:val="21"/>
          <w:lang w:eastAsia="ja-JP"/>
        </w:rPr>
        <w:br/>
      </w:r>
      <w:r w:rsidR="00E11CA0">
        <w:rPr>
          <w:rFonts w:ascii="游明朝" w:eastAsia="游明朝" w:hAnsi="游明朝" w:hint="eastAsia"/>
          <w:b/>
          <w:sz w:val="21"/>
          <w:szCs w:val="21"/>
          <w:lang w:eastAsia="ja-JP"/>
        </w:rPr>
        <w:t>●</w:t>
      </w:r>
      <w:r w:rsidRPr="00782B97">
        <w:rPr>
          <w:rFonts w:ascii="游明朝" w:eastAsia="游明朝" w:hAnsi="游明朝"/>
          <w:b/>
          <w:sz w:val="21"/>
          <w:szCs w:val="21"/>
          <w:lang w:eastAsia="ja-JP"/>
        </w:rPr>
        <w:t>実施場所</w:t>
      </w:r>
      <w:r w:rsidR="00965E61">
        <w:rPr>
          <w:rFonts w:ascii="游明朝" w:eastAsia="游明朝" w:hAnsi="游明朝" w:hint="eastAsia"/>
          <w:b/>
          <w:sz w:val="21"/>
          <w:szCs w:val="21"/>
          <w:lang w:eastAsia="ja-JP"/>
        </w:rPr>
        <w:t>・形態（</w:t>
      </w:r>
      <w:r w:rsidR="00965E61" w:rsidRPr="00782B97">
        <w:rPr>
          <w:rFonts w:ascii="游明朝" w:eastAsia="游明朝" w:hAnsi="游明朝"/>
          <w:b/>
          <w:sz w:val="21"/>
          <w:szCs w:val="21"/>
          <w:lang w:eastAsia="ja-JP"/>
        </w:rPr>
        <w:t>対面 ・ オンライン ・ ハイブリッド</w:t>
      </w:r>
      <w:r w:rsidR="00965E61">
        <w:rPr>
          <w:rFonts w:ascii="游明朝" w:eastAsia="游明朝" w:hAnsi="游明朝" w:hint="eastAsia"/>
          <w:b/>
          <w:sz w:val="21"/>
          <w:szCs w:val="21"/>
          <w:lang w:eastAsia="ja-JP"/>
        </w:rPr>
        <w:t>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E61" w14:paraId="0357D940" w14:textId="77777777" w:rsidTr="00965E61">
        <w:tc>
          <w:tcPr>
            <w:tcW w:w="9394" w:type="dxa"/>
          </w:tcPr>
          <w:p w14:paraId="3A947763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7092D5AF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  <w:p w14:paraId="231BFA23" w14:textId="77777777" w:rsidR="00965E61" w:rsidRDefault="00965E61" w:rsidP="00782B97">
            <w:pPr>
              <w:rPr>
                <w:rFonts w:ascii="游明朝" w:eastAsia="游明朝" w:hAnsi="游明朝"/>
                <w:b/>
                <w:sz w:val="21"/>
                <w:szCs w:val="21"/>
                <w:lang w:eastAsia="ja-JP"/>
              </w:rPr>
            </w:pPr>
          </w:p>
        </w:tc>
      </w:tr>
    </w:tbl>
    <w:p w14:paraId="7065E51F" w14:textId="079008A1" w:rsidR="00782B97" w:rsidRPr="00782B97" w:rsidRDefault="00782B97" w:rsidP="00965E61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</w:p>
    <w:p w14:paraId="380E7505" w14:textId="77777777" w:rsidR="00782B97" w:rsidRPr="00782B97" w:rsidRDefault="00782B9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  <w:r w:rsidRPr="00782B97">
        <w:rPr>
          <w:rFonts w:ascii="游明朝" w:eastAsia="游明朝" w:hAnsi="游明朝"/>
          <w:b/>
          <w:sz w:val="21"/>
          <w:szCs w:val="21"/>
          <w:lang w:eastAsia="ja-JP"/>
        </w:rPr>
        <w:t>５．希望するアドバイザー像</w:t>
      </w:r>
    </w:p>
    <w:p w14:paraId="2D357F25" w14:textId="5FC8DAB6" w:rsidR="00965E61" w:rsidRDefault="00782B97" w:rsidP="00782B97">
      <w:pPr>
        <w:spacing w:after="0" w:line="240" w:lineRule="auto"/>
        <w:rPr>
          <w:rFonts w:ascii="游明朝" w:eastAsia="游明朝" w:hAnsi="游明朝"/>
          <w:bCs/>
          <w:sz w:val="21"/>
          <w:szCs w:val="21"/>
          <w:lang w:eastAsia="ja-JP"/>
        </w:rPr>
      </w:pPr>
      <w:r w:rsidRPr="00E11CA0">
        <w:rPr>
          <w:rFonts w:ascii="游明朝" w:eastAsia="游明朝" w:hAnsi="游明朝"/>
          <w:bCs/>
          <w:sz w:val="21"/>
          <w:szCs w:val="21"/>
          <w:lang w:eastAsia="ja-JP"/>
        </w:rPr>
        <w:t>希望する専門分野や人物像等がありましたらご記入ください。</w:t>
      </w:r>
    </w:p>
    <w:p w14:paraId="621BB7B0" w14:textId="1F86BCD3" w:rsidR="00EF0B0C" w:rsidRPr="00E11CA0" w:rsidRDefault="00EF0B0C" w:rsidP="00782B97">
      <w:pPr>
        <w:spacing w:after="0" w:line="240" w:lineRule="auto"/>
        <w:rPr>
          <w:rFonts w:ascii="游明朝" w:eastAsia="游明朝" w:hAnsi="游明朝"/>
          <w:bCs/>
          <w:sz w:val="21"/>
          <w:szCs w:val="21"/>
          <w:lang w:eastAsia="ja-JP"/>
        </w:rPr>
      </w:pPr>
      <w:r>
        <w:rPr>
          <w:rFonts w:ascii="游明朝" w:eastAsia="游明朝" w:hAnsi="游明朝" w:hint="eastAsia"/>
          <w:bCs/>
          <w:sz w:val="21"/>
          <w:szCs w:val="21"/>
          <w:lang w:eastAsia="ja-JP"/>
        </w:rPr>
        <w:t>※</w:t>
      </w:r>
      <w:r w:rsidRPr="00EF0B0C">
        <w:rPr>
          <w:rFonts w:ascii="游明朝" w:eastAsia="游明朝" w:hAnsi="游明朝"/>
          <w:bCs/>
          <w:sz w:val="21"/>
          <w:szCs w:val="21"/>
          <w:lang w:eastAsia="ja-JP"/>
        </w:rPr>
        <w:t>申請内容やアドバイザーの日程等を踏まえて調整するため、ご希望に沿えない場合があります。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E61" w14:paraId="565C516C" w14:textId="77777777" w:rsidTr="00965E61">
        <w:tc>
          <w:tcPr>
            <w:tcW w:w="9394" w:type="dxa"/>
          </w:tcPr>
          <w:p w14:paraId="6B78C603" w14:textId="77777777" w:rsidR="00965E61" w:rsidRDefault="00965E61" w:rsidP="00782B97">
            <w:pPr>
              <w:rPr>
                <w:rFonts w:ascii="游明朝" w:eastAsia="游明朝" w:hAnsi="游明朝"/>
                <w:bCs/>
                <w:sz w:val="21"/>
                <w:szCs w:val="21"/>
                <w:lang w:eastAsia="ja-JP"/>
              </w:rPr>
            </w:pPr>
          </w:p>
          <w:p w14:paraId="14009347" w14:textId="77777777" w:rsidR="00965E61" w:rsidRDefault="00965E61" w:rsidP="00782B97">
            <w:pPr>
              <w:rPr>
                <w:rFonts w:ascii="游明朝" w:eastAsia="游明朝" w:hAnsi="游明朝"/>
                <w:bCs/>
                <w:sz w:val="21"/>
                <w:szCs w:val="21"/>
                <w:lang w:eastAsia="ja-JP"/>
              </w:rPr>
            </w:pPr>
          </w:p>
          <w:p w14:paraId="39D79352" w14:textId="77777777" w:rsidR="00965E61" w:rsidRDefault="00965E61" w:rsidP="00782B97">
            <w:pPr>
              <w:rPr>
                <w:rFonts w:ascii="游明朝" w:eastAsia="游明朝" w:hAnsi="游明朝"/>
                <w:bCs/>
                <w:sz w:val="21"/>
                <w:szCs w:val="21"/>
                <w:lang w:eastAsia="ja-JP"/>
              </w:rPr>
            </w:pPr>
          </w:p>
          <w:p w14:paraId="666BF329" w14:textId="77777777" w:rsidR="00965E61" w:rsidRDefault="00965E61" w:rsidP="00782B97">
            <w:pPr>
              <w:rPr>
                <w:rFonts w:ascii="游明朝" w:eastAsia="游明朝" w:hAnsi="游明朝"/>
                <w:bCs/>
                <w:sz w:val="21"/>
                <w:szCs w:val="21"/>
                <w:lang w:eastAsia="ja-JP"/>
              </w:rPr>
            </w:pPr>
          </w:p>
        </w:tc>
      </w:tr>
    </w:tbl>
    <w:p w14:paraId="0770C7E6" w14:textId="1E3B9306" w:rsidR="00782B97" w:rsidRPr="00782B97" w:rsidRDefault="00782B9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  <w:r w:rsidRPr="00782B97">
        <w:rPr>
          <w:rFonts w:ascii="游明朝" w:eastAsia="游明朝" w:hAnsi="游明朝"/>
          <w:b/>
          <w:sz w:val="21"/>
          <w:szCs w:val="21"/>
          <w:lang w:eastAsia="ja-JP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0CB176EF" w14:textId="1519D6F6" w:rsidR="00782B97" w:rsidRPr="00782B97" w:rsidRDefault="00750F65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  <w:r>
        <w:rPr>
          <w:rFonts w:ascii="游明朝" w:eastAsia="游明朝" w:hAnsi="游明朝" w:hint="eastAsia"/>
          <w:b/>
          <w:sz w:val="21"/>
          <w:szCs w:val="21"/>
          <w:lang w:eastAsia="ja-JP"/>
        </w:rPr>
        <w:t>６</w:t>
      </w:r>
      <w:r w:rsidR="00782B97" w:rsidRPr="00782B97">
        <w:rPr>
          <w:rFonts w:ascii="游明朝" w:eastAsia="游明朝" w:hAnsi="游明朝"/>
          <w:b/>
          <w:sz w:val="21"/>
          <w:szCs w:val="21"/>
          <w:lang w:eastAsia="ja-JP"/>
        </w:rPr>
        <w:t>．派遣条件の確認</w:t>
      </w:r>
    </w:p>
    <w:p w14:paraId="5C099F65" w14:textId="436D24E9" w:rsidR="000F2BEF" w:rsidRDefault="00782B97" w:rsidP="00782B97">
      <w:pPr>
        <w:spacing w:after="0" w:line="240" w:lineRule="auto"/>
        <w:rPr>
          <w:rFonts w:ascii="游明朝" w:eastAsia="游明朝" w:hAnsi="游明朝"/>
          <w:bCs/>
          <w:sz w:val="21"/>
          <w:szCs w:val="21"/>
          <w:lang w:eastAsia="ja-JP"/>
        </w:rPr>
      </w:pPr>
      <w:r w:rsidRPr="00782B97">
        <w:rPr>
          <w:rFonts w:ascii="游明朝" w:eastAsia="游明朝" w:hAnsi="游明朝"/>
          <w:b/>
          <w:sz w:val="21"/>
          <w:szCs w:val="21"/>
          <w:lang w:eastAsia="ja-JP"/>
        </w:rPr>
        <w:t>以下の内容について確認のうえ、チェックをお願いします。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br/>
      </w:r>
      <w:r w:rsidRPr="007F45BE">
        <w:rPr>
          <w:rFonts w:ascii="游明朝" w:eastAsia="游明朝" w:hAnsi="游明朝" w:cs="Courier New"/>
          <w:bCs/>
          <w:sz w:val="21"/>
          <w:szCs w:val="21"/>
          <w:lang w:eastAsia="ja-JP"/>
        </w:rPr>
        <w:t>□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 xml:space="preserve"> 本派遣を</w:t>
      </w:r>
      <w:r w:rsidR="00C26AFD">
        <w:rPr>
          <w:rFonts w:ascii="游明朝" w:eastAsia="游明朝" w:hAnsi="游明朝" w:hint="eastAsia"/>
          <w:bCs/>
          <w:sz w:val="21"/>
          <w:szCs w:val="21"/>
          <w:lang w:eastAsia="ja-JP"/>
        </w:rPr>
        <w:t>契機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>として、自主的・継続的に取組を発展させる意思があります。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br/>
      </w:r>
      <w:r w:rsidRPr="007F45BE">
        <w:rPr>
          <w:rFonts w:ascii="游明朝" w:eastAsia="游明朝" w:hAnsi="游明朝" w:cs="Courier New"/>
          <w:bCs/>
          <w:sz w:val="21"/>
          <w:szCs w:val="21"/>
          <w:lang w:eastAsia="ja-JP"/>
        </w:rPr>
        <w:t>□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 xml:space="preserve"> </w:t>
      </w:r>
      <w:r w:rsidR="007F45BE">
        <w:rPr>
          <w:rFonts w:ascii="游明朝" w:eastAsia="游明朝" w:hAnsi="游明朝"/>
          <w:bCs/>
          <w:sz w:val="21"/>
          <w:szCs w:val="21"/>
          <w:lang w:eastAsia="ja-JP"/>
        </w:rPr>
        <w:t>アドバイザー受け入れに対し、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>安全管理、保険加入その他必要な管理体制を整えます。</w:t>
      </w:r>
    </w:p>
    <w:p w14:paraId="590ACE7D" w14:textId="0DEBCB88" w:rsidR="000F2BEF" w:rsidRDefault="00782B97" w:rsidP="000F2BEF">
      <w:pPr>
        <w:spacing w:after="0" w:line="240" w:lineRule="auto"/>
        <w:ind w:left="210" w:hangingChars="100" w:hanging="210"/>
        <w:rPr>
          <w:rFonts w:ascii="游明朝" w:eastAsia="游明朝" w:hAnsi="游明朝"/>
          <w:bCs/>
          <w:sz w:val="21"/>
          <w:szCs w:val="21"/>
          <w:lang w:eastAsia="ja-JP"/>
        </w:rPr>
      </w:pPr>
      <w:r w:rsidRPr="007F45BE">
        <w:rPr>
          <w:rFonts w:ascii="游明朝" w:eastAsia="游明朝" w:hAnsi="游明朝" w:cs="Courier New"/>
          <w:bCs/>
          <w:sz w:val="21"/>
          <w:szCs w:val="21"/>
          <w:lang w:eastAsia="ja-JP"/>
        </w:rPr>
        <w:t>□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 xml:space="preserve"> 宗教活動又は政治活動を目的としていません。</w:t>
      </w:r>
    </w:p>
    <w:p w14:paraId="0F2C6108" w14:textId="369A5064" w:rsidR="00782B97" w:rsidRPr="007F45BE" w:rsidRDefault="00782B97" w:rsidP="000F2BEF">
      <w:pPr>
        <w:spacing w:after="0" w:line="240" w:lineRule="auto"/>
        <w:ind w:left="210" w:hangingChars="100" w:hanging="210"/>
        <w:rPr>
          <w:rFonts w:ascii="游明朝" w:eastAsia="游明朝" w:hAnsi="游明朝"/>
          <w:bCs/>
          <w:sz w:val="21"/>
          <w:szCs w:val="21"/>
          <w:lang w:eastAsia="ja-JP"/>
        </w:rPr>
      </w:pPr>
      <w:r w:rsidRPr="007F45BE">
        <w:rPr>
          <w:rFonts w:ascii="游明朝" w:eastAsia="游明朝" w:hAnsi="游明朝" w:cs="Courier New"/>
          <w:bCs/>
          <w:sz w:val="21"/>
          <w:szCs w:val="21"/>
          <w:lang w:eastAsia="ja-JP"/>
        </w:rPr>
        <w:t>□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 xml:space="preserve"> 暴力団又は暴力団員等と関係を有していません。</w:t>
      </w:r>
    </w:p>
    <w:p w14:paraId="0E1F57F5" w14:textId="77777777" w:rsidR="005C7517" w:rsidRDefault="00782B97" w:rsidP="00782B97">
      <w:pPr>
        <w:spacing w:after="0" w:line="240" w:lineRule="auto"/>
        <w:rPr>
          <w:rFonts w:ascii="游明朝" w:eastAsia="游明朝" w:hAnsi="游明朝"/>
          <w:bCs/>
          <w:sz w:val="21"/>
          <w:szCs w:val="21"/>
          <w:lang w:eastAsia="ja-JP"/>
        </w:rPr>
      </w:pPr>
      <w:r w:rsidRPr="007F45BE">
        <w:rPr>
          <w:rFonts w:ascii="游明朝" w:eastAsia="游明朝" w:hAnsi="游明朝" w:cs="Courier New"/>
          <w:bCs/>
          <w:sz w:val="21"/>
          <w:szCs w:val="21"/>
          <w:lang w:eastAsia="ja-JP"/>
        </w:rPr>
        <w:t>□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 xml:space="preserve"> 実施後、所定の報告書提出に協力します。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br/>
      </w:r>
      <w:r w:rsidRPr="007F45BE">
        <w:rPr>
          <w:rFonts w:ascii="游明朝" w:eastAsia="游明朝" w:hAnsi="游明朝" w:cs="Courier New"/>
          <w:bCs/>
          <w:sz w:val="21"/>
          <w:szCs w:val="21"/>
          <w:lang w:eastAsia="ja-JP"/>
        </w:rPr>
        <w:t>□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 xml:space="preserve"> 活動写真の提供に協力できます。</w:t>
      </w:r>
    </w:p>
    <w:p w14:paraId="16DB3C11" w14:textId="23514D90" w:rsidR="00782B97" w:rsidRPr="007F45BE" w:rsidRDefault="00782B97" w:rsidP="006030DB">
      <w:pPr>
        <w:spacing w:after="0" w:line="240" w:lineRule="auto"/>
        <w:ind w:left="210" w:hangingChars="100" w:hanging="210"/>
        <w:rPr>
          <w:rFonts w:ascii="游明朝" w:eastAsia="游明朝" w:hAnsi="游明朝"/>
          <w:bCs/>
          <w:sz w:val="21"/>
          <w:szCs w:val="21"/>
          <w:lang w:eastAsia="ja-JP"/>
        </w:rPr>
      </w:pPr>
      <w:r w:rsidRPr="007F45BE">
        <w:rPr>
          <w:rFonts w:ascii="游明朝" w:eastAsia="游明朝" w:hAnsi="游明朝" w:cs="Courier New"/>
          <w:bCs/>
          <w:sz w:val="21"/>
          <w:szCs w:val="21"/>
          <w:lang w:eastAsia="ja-JP"/>
        </w:rPr>
        <w:t>□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 xml:space="preserve"> </w:t>
      </w:r>
      <w:r w:rsidR="006030DB" w:rsidRPr="006030DB">
        <w:rPr>
          <w:rFonts w:ascii="游明朝" w:eastAsia="游明朝" w:hAnsi="游明朝"/>
          <w:bCs/>
          <w:sz w:val="21"/>
          <w:szCs w:val="21"/>
          <w:lang w:eastAsia="ja-JP"/>
        </w:rPr>
        <w:t>申請</w:t>
      </w:r>
      <w:r w:rsidR="006030DB">
        <w:rPr>
          <w:rFonts w:ascii="游明朝" w:eastAsia="游明朝" w:hAnsi="游明朝" w:hint="eastAsia"/>
          <w:bCs/>
          <w:sz w:val="21"/>
          <w:szCs w:val="21"/>
          <w:lang w:eastAsia="ja-JP"/>
        </w:rPr>
        <w:t>のために提供した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>個人情報</w:t>
      </w:r>
      <w:r w:rsidR="006030DB" w:rsidRPr="006030DB">
        <w:rPr>
          <w:rFonts w:ascii="游明朝" w:eastAsia="游明朝" w:hAnsi="游明朝"/>
          <w:bCs/>
          <w:sz w:val="21"/>
          <w:szCs w:val="21"/>
          <w:lang w:eastAsia="ja-JP"/>
        </w:rPr>
        <w:t>が、本制度の運営に必要な範囲で使用されること</w:t>
      </w:r>
      <w:r w:rsidRPr="007F45BE">
        <w:rPr>
          <w:rFonts w:ascii="游明朝" w:eastAsia="游明朝" w:hAnsi="游明朝"/>
          <w:bCs/>
          <w:sz w:val="21"/>
          <w:szCs w:val="21"/>
          <w:lang w:eastAsia="ja-JP"/>
        </w:rPr>
        <w:t>について了承します。</w:t>
      </w:r>
    </w:p>
    <w:p w14:paraId="5D7B056E" w14:textId="65A280E4" w:rsidR="00F96D80" w:rsidRPr="007F45BE" w:rsidRDefault="00782B97" w:rsidP="00782B97">
      <w:pPr>
        <w:spacing w:after="0" w:line="240" w:lineRule="auto"/>
        <w:rPr>
          <w:rFonts w:ascii="游明朝" w:eastAsia="游明朝" w:hAnsi="游明朝"/>
          <w:b/>
          <w:sz w:val="21"/>
          <w:szCs w:val="21"/>
          <w:lang w:eastAsia="ja-JP"/>
        </w:rPr>
      </w:pPr>
      <w:r w:rsidRPr="00782B97">
        <w:rPr>
          <w:rFonts w:ascii="游明朝" w:eastAsia="游明朝" w:hAnsi="游明朝"/>
          <w:b/>
          <w:sz w:val="21"/>
          <w:szCs w:val="21"/>
          <w:lang w:eastAsia="ja-JP"/>
        </w:rPr>
        <w:t xml:space="preserve">　　　　　　　　　　　　　　　　　　　　　　　　　　　　　　　</w:t>
      </w:r>
      <w:r w:rsidRPr="00782B97">
        <w:rPr>
          <w:rFonts w:ascii="游明朝" w:eastAsia="游明朝" w:hAnsi="游明朝"/>
          <w:sz w:val="21"/>
          <w:szCs w:val="21"/>
          <w:lang w:eastAsia="ja-JP"/>
        </w:rPr>
        <w:t xml:space="preserve">　　　　　　　　　　　　　　　　　　　　　　　　　　　　　　　</w:t>
      </w:r>
    </w:p>
    <w:p w14:paraId="43AB97E9" w14:textId="77777777" w:rsidR="00F96D80" w:rsidRPr="00782B97" w:rsidRDefault="00F96D80" w:rsidP="00782B97">
      <w:pPr>
        <w:spacing w:after="0" w:line="240" w:lineRule="auto"/>
        <w:rPr>
          <w:rFonts w:ascii="游明朝" w:eastAsia="游明朝" w:hAnsi="游明朝"/>
          <w:sz w:val="21"/>
          <w:szCs w:val="21"/>
          <w:lang w:eastAsia="ja-JP"/>
        </w:rPr>
      </w:pPr>
    </w:p>
    <w:sectPr w:rsidR="00F96D80" w:rsidRPr="00782B97" w:rsidSect="007F45BE">
      <w:headerReference w:type="default" r:id="rId10"/>
      <w:pgSz w:w="12240" w:h="15840"/>
      <w:pgMar w:top="1247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56AB" w14:textId="77777777" w:rsidR="00A13DC0" w:rsidRDefault="00A13DC0" w:rsidP="007E3B1A">
      <w:pPr>
        <w:spacing w:after="0" w:line="240" w:lineRule="auto"/>
      </w:pPr>
      <w:r>
        <w:separator/>
      </w:r>
    </w:p>
  </w:endnote>
  <w:endnote w:type="continuationSeparator" w:id="0">
    <w:p w14:paraId="571F1001" w14:textId="77777777" w:rsidR="00A13DC0" w:rsidRDefault="00A13DC0" w:rsidP="007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8F21" w14:textId="77777777" w:rsidR="00A13DC0" w:rsidRDefault="00A13DC0" w:rsidP="007E3B1A">
      <w:pPr>
        <w:spacing w:after="0" w:line="240" w:lineRule="auto"/>
      </w:pPr>
      <w:r>
        <w:separator/>
      </w:r>
    </w:p>
  </w:footnote>
  <w:footnote w:type="continuationSeparator" w:id="0">
    <w:p w14:paraId="723147BC" w14:textId="77777777" w:rsidR="00A13DC0" w:rsidRDefault="00A13DC0" w:rsidP="007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8FEF" w14:textId="5CE982A3" w:rsidR="007E3B1A" w:rsidRPr="007E3B1A" w:rsidRDefault="007E3B1A" w:rsidP="007E3B1A">
    <w:pPr>
      <w:rPr>
        <w:bCs/>
        <w:sz w:val="21"/>
        <w:szCs w:val="21"/>
        <w:bdr w:val="single" w:sz="4" w:space="0" w:color="auto"/>
        <w:lang w:eastAsia="ja-JP"/>
      </w:rPr>
    </w:pPr>
    <w:r>
      <w:rPr>
        <w:rFonts w:hint="eastAsia"/>
        <w:bCs/>
        <w:sz w:val="21"/>
        <w:szCs w:val="21"/>
        <w:bdr w:val="single" w:sz="4" w:space="0" w:color="auto"/>
        <w:lang w:eastAsia="ja-JP"/>
      </w:rPr>
      <w:t>様式</w:t>
    </w:r>
    <w:r w:rsidRPr="007E3B1A">
      <w:rPr>
        <w:rFonts w:hint="eastAsia"/>
        <w:bCs/>
        <w:sz w:val="21"/>
        <w:szCs w:val="21"/>
        <w:bdr w:val="single" w:sz="4" w:space="0" w:color="auto"/>
        <w:lang w:eastAsia="ja-JP"/>
      </w:rPr>
      <w:t>1</w:t>
    </w:r>
    <w:r>
      <w:rPr>
        <w:rFonts w:hint="eastAsia"/>
        <w:bCs/>
        <w:sz w:val="21"/>
        <w:szCs w:val="21"/>
        <w:bdr w:val="single" w:sz="4" w:space="0" w:color="auto"/>
        <w:lang w:eastAsia="ja-JP"/>
      </w:rPr>
      <w:t>_</w:t>
    </w:r>
    <w:r>
      <w:rPr>
        <w:rFonts w:hint="eastAsia"/>
        <w:bCs/>
        <w:sz w:val="21"/>
        <w:szCs w:val="21"/>
        <w:bdr w:val="single" w:sz="4" w:space="0" w:color="auto"/>
        <w:lang w:eastAsia="ja-JP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072034"/>
    <w:multiLevelType w:val="hybridMultilevel"/>
    <w:tmpl w:val="3DECD924"/>
    <w:lvl w:ilvl="0" w:tplc="6AA22AB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233587183">
    <w:abstractNumId w:val="5"/>
  </w:num>
  <w:num w:numId="2" w16cid:durableId="1594898492">
    <w:abstractNumId w:val="4"/>
  </w:num>
  <w:num w:numId="3" w16cid:durableId="1629044521">
    <w:abstractNumId w:val="7"/>
  </w:num>
  <w:num w:numId="4" w16cid:durableId="170141476">
    <w:abstractNumId w:val="1"/>
  </w:num>
  <w:num w:numId="5" w16cid:durableId="1931964540">
    <w:abstractNumId w:val="3"/>
  </w:num>
  <w:num w:numId="6" w16cid:durableId="1963877432">
    <w:abstractNumId w:val="6"/>
  </w:num>
  <w:num w:numId="7" w16cid:durableId="284166644">
    <w:abstractNumId w:val="2"/>
  </w:num>
  <w:num w:numId="8" w16cid:durableId="417792324">
    <w:abstractNumId w:val="9"/>
  </w:num>
  <w:num w:numId="9" w16cid:durableId="921909966">
    <w:abstractNumId w:val="8"/>
  </w:num>
  <w:num w:numId="10" w16cid:durableId="99529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FE3"/>
    <w:rsid w:val="0006063C"/>
    <w:rsid w:val="00071F72"/>
    <w:rsid w:val="00075DE8"/>
    <w:rsid w:val="00076815"/>
    <w:rsid w:val="000C2B08"/>
    <w:rsid w:val="000F2BEF"/>
    <w:rsid w:val="000F3D32"/>
    <w:rsid w:val="00101813"/>
    <w:rsid w:val="001146A7"/>
    <w:rsid w:val="001250AB"/>
    <w:rsid w:val="0015074B"/>
    <w:rsid w:val="0015778D"/>
    <w:rsid w:val="00183755"/>
    <w:rsid w:val="001D1D96"/>
    <w:rsid w:val="001D422E"/>
    <w:rsid w:val="00202467"/>
    <w:rsid w:val="00202D96"/>
    <w:rsid w:val="00260200"/>
    <w:rsid w:val="00272137"/>
    <w:rsid w:val="00295839"/>
    <w:rsid w:val="0029639D"/>
    <w:rsid w:val="00297CF3"/>
    <w:rsid w:val="002D707E"/>
    <w:rsid w:val="00326F90"/>
    <w:rsid w:val="00333A27"/>
    <w:rsid w:val="003353A7"/>
    <w:rsid w:val="0033668C"/>
    <w:rsid w:val="0039127F"/>
    <w:rsid w:val="00391ABE"/>
    <w:rsid w:val="00397BA8"/>
    <w:rsid w:val="00487070"/>
    <w:rsid w:val="004D044F"/>
    <w:rsid w:val="004E5F38"/>
    <w:rsid w:val="005037DC"/>
    <w:rsid w:val="005B3B96"/>
    <w:rsid w:val="005B67FF"/>
    <w:rsid w:val="005C7517"/>
    <w:rsid w:val="005D585D"/>
    <w:rsid w:val="00602B31"/>
    <w:rsid w:val="006030DB"/>
    <w:rsid w:val="0065171D"/>
    <w:rsid w:val="00666920"/>
    <w:rsid w:val="00697FEF"/>
    <w:rsid w:val="006A3281"/>
    <w:rsid w:val="006A3F6A"/>
    <w:rsid w:val="006B3ECE"/>
    <w:rsid w:val="006D7C83"/>
    <w:rsid w:val="00702A77"/>
    <w:rsid w:val="007170C8"/>
    <w:rsid w:val="00746CB3"/>
    <w:rsid w:val="00750F65"/>
    <w:rsid w:val="00767B60"/>
    <w:rsid w:val="00782B97"/>
    <w:rsid w:val="007944F1"/>
    <w:rsid w:val="007957EA"/>
    <w:rsid w:val="007E3B1A"/>
    <w:rsid w:val="007E66A6"/>
    <w:rsid w:val="007F45BE"/>
    <w:rsid w:val="0081008F"/>
    <w:rsid w:val="008112AA"/>
    <w:rsid w:val="00824443"/>
    <w:rsid w:val="00833D0E"/>
    <w:rsid w:val="00836E7E"/>
    <w:rsid w:val="00841F91"/>
    <w:rsid w:val="00855722"/>
    <w:rsid w:val="00894C6F"/>
    <w:rsid w:val="008A3951"/>
    <w:rsid w:val="008B56B6"/>
    <w:rsid w:val="008F2FEC"/>
    <w:rsid w:val="00965E61"/>
    <w:rsid w:val="009B3DBA"/>
    <w:rsid w:val="009F3B61"/>
    <w:rsid w:val="009F7B4B"/>
    <w:rsid w:val="00A13DC0"/>
    <w:rsid w:val="00A4717C"/>
    <w:rsid w:val="00A57626"/>
    <w:rsid w:val="00A64D5A"/>
    <w:rsid w:val="00A77686"/>
    <w:rsid w:val="00AA1D8D"/>
    <w:rsid w:val="00AC5534"/>
    <w:rsid w:val="00B47730"/>
    <w:rsid w:val="00B51F80"/>
    <w:rsid w:val="00B8377D"/>
    <w:rsid w:val="00BA47E6"/>
    <w:rsid w:val="00BB04E9"/>
    <w:rsid w:val="00BB6C9C"/>
    <w:rsid w:val="00BC167F"/>
    <w:rsid w:val="00BD185F"/>
    <w:rsid w:val="00C26AFD"/>
    <w:rsid w:val="00C8028B"/>
    <w:rsid w:val="00C8117D"/>
    <w:rsid w:val="00C83C75"/>
    <w:rsid w:val="00C93965"/>
    <w:rsid w:val="00CB0664"/>
    <w:rsid w:val="00CB572C"/>
    <w:rsid w:val="00CD6BF9"/>
    <w:rsid w:val="00D222F4"/>
    <w:rsid w:val="00D46F06"/>
    <w:rsid w:val="00D75A01"/>
    <w:rsid w:val="00D77ACA"/>
    <w:rsid w:val="00DC6926"/>
    <w:rsid w:val="00E11647"/>
    <w:rsid w:val="00E11CA0"/>
    <w:rsid w:val="00E71AD7"/>
    <w:rsid w:val="00E9397C"/>
    <w:rsid w:val="00EE12CB"/>
    <w:rsid w:val="00EF0B0C"/>
    <w:rsid w:val="00EF5D15"/>
    <w:rsid w:val="00F94855"/>
    <w:rsid w:val="00F96D80"/>
    <w:rsid w:val="00FB13C4"/>
    <w:rsid w:val="00FC1C3E"/>
    <w:rsid w:val="00FC4FF6"/>
    <w:rsid w:val="00FC693F"/>
    <w:rsid w:val="00FE5028"/>
    <w:rsid w:val="06183BD1"/>
    <w:rsid w:val="133BC713"/>
    <w:rsid w:val="189DD6F3"/>
    <w:rsid w:val="2DA67E41"/>
    <w:rsid w:val="31B74F17"/>
    <w:rsid w:val="38F27B20"/>
    <w:rsid w:val="3ABAF29F"/>
    <w:rsid w:val="3C2984B7"/>
    <w:rsid w:val="42B86AE6"/>
    <w:rsid w:val="58AF3A28"/>
    <w:rsid w:val="62063A5A"/>
    <w:rsid w:val="71796653"/>
    <w:rsid w:val="77A11E2B"/>
    <w:rsid w:val="7C8DA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E8115"/>
  <w14:defaultImageDpi w14:val="300"/>
  <w15:docId w15:val="{81185069-3735-4F0E-8783-26722E8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3353A7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3353A7"/>
  </w:style>
  <w:style w:type="character" w:customStyle="1" w:styleId="aff1">
    <w:name w:val="コメント文字列 (文字)"/>
    <w:basedOn w:val="a2"/>
    <w:link w:val="aff0"/>
    <w:uiPriority w:val="99"/>
    <w:rsid w:val="003353A7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353A7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3353A7"/>
    <w:rPr>
      <w:b/>
      <w:bCs/>
    </w:rPr>
  </w:style>
  <w:style w:type="paragraph" w:styleId="aff4">
    <w:name w:val="Revision"/>
    <w:hidden/>
    <w:uiPriority w:val="99"/>
    <w:semiHidden/>
    <w:rsid w:val="00335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6BF0B21BF31D45BF10B7BC5E359D0B" ma:contentTypeVersion="14" ma:contentTypeDescription="新しいドキュメントを作成します。" ma:contentTypeScope="" ma:versionID="74c593b04df46b10a3bd31a0af037fe7">
  <xsd:schema xmlns:xsd="http://www.w3.org/2001/XMLSchema" xmlns:xs="http://www.w3.org/2001/XMLSchema" xmlns:p="http://schemas.microsoft.com/office/2006/metadata/properties" xmlns:ns2="5981c012-ea3e-425a-9c49-dbf73b5fe7de" xmlns:ns3="44072bf6-2910-405c-80b1-19093bade0cc" targetNamespace="http://schemas.microsoft.com/office/2006/metadata/properties" ma:root="true" ma:fieldsID="e9658476d4615774156b1de9ac715562" ns2:_="" ns3:_="">
    <xsd:import namespace="5981c012-ea3e-425a-9c49-dbf73b5fe7de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1c012-ea3e-425a-9c49-dbf73b5fe7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68f603-3e07-4d5a-935a-f805cf33dc82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1c012-ea3e-425a-9c49-dbf73b5fe7de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Props1.xml><?xml version="1.0" encoding="utf-8"?>
<ds:datastoreItem xmlns:ds="http://schemas.openxmlformats.org/officeDocument/2006/customXml" ds:itemID="{9EAC456D-38AA-43FD-8DC4-8FD51FDA6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1c012-ea3e-425a-9c49-dbf73b5fe7de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EC65E-8BDC-47A3-A674-11198694B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6E6DD-17BD-4E83-B97E-3612285E3C07}">
  <ds:schemaRefs>
    <ds:schemaRef ds:uri="http://schemas.microsoft.com/office/2006/metadata/properties"/>
    <ds:schemaRef ds:uri="http://schemas.microsoft.com/office/infopath/2007/PartnerControls"/>
    <ds:schemaRef ds:uri="5981c012-ea3e-425a-9c49-dbf73b5fe7de"/>
    <ds:schemaRef ds:uri="44072bf6-2910-405c-80b1-19093bad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700</Characters>
  <Application>Microsoft Office Word</Application>
  <DocSecurity>0</DocSecurity>
  <Lines>5</Lines>
  <Paragraphs>1</Paragraphs>
  <ScaleCrop>false</ScaleCrop>
  <Manager/>
  <Company/>
  <LinksUpToDate>false</LinksUpToDate>
  <CharactersWithSpaces>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CDI 成山博子</cp:lastModifiedBy>
  <cp:revision>27</cp:revision>
  <dcterms:created xsi:type="dcterms:W3CDTF">2026-05-18T03:03:00Z</dcterms:created>
  <dcterms:modified xsi:type="dcterms:W3CDTF">2026-06-09T05:07:00Z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0x010100B16BF0B21BF31D45BF10B7BC5E359D0B</vt:lpwstr>
  </property>
  <property fmtid="{D5CDD505-2E9C-101B-9397-08002B2CF9AE}" pid="3" name="MediaServiceImageTags">
    <vt:lpwstr/>
  </property>
</Properties>
</file>